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F9B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default" w:ascii="Times New Roman" w:hAnsi="Times New Roman" w:eastAsia="黑体" w:cs="Times New Roman"/>
          <w:b/>
          <w:sz w:val="32"/>
          <w:lang w:val="en-US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/>
          <w:sz w:val="32"/>
          <w:lang w:val="en-US" w:eastAsia="zh-CN"/>
        </w:rPr>
        <w:t>附件1</w:t>
      </w:r>
    </w:p>
    <w:p w14:paraId="59BBF3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81" w:afterLines="5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2"/>
          <w:lang w:val="en-US" w:eastAsia="zh-CN"/>
        </w:rPr>
        <w:t>思指委秘书长、副秘书长、委员、学院集体备课</w:t>
      </w:r>
    </w:p>
    <w:p w14:paraId="47D958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81" w:afterLines="5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2"/>
          <w:lang w:val="en-US" w:eastAsia="zh-CN"/>
        </w:rPr>
        <w:t>院级牵头人名单</w:t>
      </w:r>
    </w:p>
    <w:tbl>
      <w:tblPr>
        <w:tblStyle w:val="33"/>
        <w:tblW w:w="8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5726"/>
        <w:gridCol w:w="1730"/>
      </w:tblGrid>
      <w:tr w14:paraId="514D2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042FA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0" w:type="auto"/>
            <w:vAlign w:val="center"/>
          </w:tcPr>
          <w:p w14:paraId="33E0C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730" w:type="dxa"/>
            <w:vAlign w:val="center"/>
          </w:tcPr>
          <w:p w14:paraId="0E932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</w:tr>
      <w:tr w14:paraId="21FA5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12E93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455D6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宜兴分院</w:t>
            </w:r>
          </w:p>
        </w:tc>
        <w:tc>
          <w:tcPr>
            <w:tcW w:w="1730" w:type="dxa"/>
            <w:vAlign w:val="center"/>
          </w:tcPr>
          <w:p w14:paraId="54620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周晓瑜</w:t>
            </w:r>
          </w:p>
        </w:tc>
      </w:tr>
      <w:tr w14:paraId="6184E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5A1A5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06C4C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张家港分院</w:t>
            </w:r>
          </w:p>
        </w:tc>
        <w:tc>
          <w:tcPr>
            <w:tcW w:w="1730" w:type="dxa"/>
            <w:vAlign w:val="center"/>
          </w:tcPr>
          <w:p w14:paraId="65A11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施彩霞</w:t>
            </w:r>
          </w:p>
        </w:tc>
      </w:tr>
      <w:tr w14:paraId="74054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53521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 w14:paraId="6FB6B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扬州技师分院</w:t>
            </w:r>
          </w:p>
        </w:tc>
        <w:tc>
          <w:tcPr>
            <w:tcW w:w="1730" w:type="dxa"/>
            <w:vAlign w:val="center"/>
          </w:tcPr>
          <w:p w14:paraId="0D6A6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蒋华芳</w:t>
            </w:r>
          </w:p>
        </w:tc>
      </w:tr>
      <w:tr w14:paraId="317D4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42641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 w14:paraId="6E13D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徐州技师分院</w:t>
            </w:r>
          </w:p>
        </w:tc>
        <w:tc>
          <w:tcPr>
            <w:tcW w:w="1730" w:type="dxa"/>
            <w:vAlign w:val="center"/>
          </w:tcPr>
          <w:p w14:paraId="32964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蔺  莉</w:t>
            </w:r>
          </w:p>
        </w:tc>
      </w:tr>
      <w:tr w14:paraId="7A33B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66B58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 w14:paraId="36B27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南京卫生分院</w:t>
            </w:r>
          </w:p>
        </w:tc>
        <w:tc>
          <w:tcPr>
            <w:tcW w:w="1730" w:type="dxa"/>
            <w:vAlign w:val="center"/>
          </w:tcPr>
          <w:p w14:paraId="08EDE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蔡祎昀</w:t>
            </w:r>
          </w:p>
        </w:tc>
      </w:tr>
      <w:tr w14:paraId="79165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4A5FA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0" w:type="auto"/>
            <w:vAlign w:val="center"/>
          </w:tcPr>
          <w:p w14:paraId="7267D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南通分院</w:t>
            </w:r>
          </w:p>
        </w:tc>
        <w:tc>
          <w:tcPr>
            <w:tcW w:w="1730" w:type="dxa"/>
            <w:vAlign w:val="center"/>
          </w:tcPr>
          <w:p w14:paraId="26053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施  强</w:t>
            </w:r>
          </w:p>
        </w:tc>
      </w:tr>
      <w:tr w14:paraId="656E0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05CDD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vAlign w:val="center"/>
          </w:tcPr>
          <w:p w14:paraId="690D8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常州卫生分院</w:t>
            </w:r>
          </w:p>
        </w:tc>
        <w:tc>
          <w:tcPr>
            <w:tcW w:w="1730" w:type="dxa"/>
            <w:vAlign w:val="center"/>
          </w:tcPr>
          <w:p w14:paraId="3AE70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杨梁玮</w:t>
            </w:r>
          </w:p>
        </w:tc>
      </w:tr>
      <w:tr w14:paraId="6F127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29D99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vAlign w:val="center"/>
          </w:tcPr>
          <w:p w14:paraId="46AF5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宜兴分院</w:t>
            </w:r>
          </w:p>
        </w:tc>
        <w:tc>
          <w:tcPr>
            <w:tcW w:w="1730" w:type="dxa"/>
            <w:vAlign w:val="center"/>
          </w:tcPr>
          <w:p w14:paraId="15E14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陈  艳</w:t>
            </w:r>
          </w:p>
        </w:tc>
      </w:tr>
      <w:tr w14:paraId="397F8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66925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3E5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镇江分院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6BC72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印杏梅</w:t>
            </w:r>
          </w:p>
        </w:tc>
      </w:tr>
      <w:tr w14:paraId="403AE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4421A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08F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溧阳分院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595F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张乃予</w:t>
            </w:r>
          </w:p>
        </w:tc>
      </w:tr>
      <w:tr w14:paraId="436AC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5692F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D7F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常州旅游商贸分院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1053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申冬生</w:t>
            </w:r>
          </w:p>
        </w:tc>
      </w:tr>
      <w:tr w14:paraId="59CCB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25D35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23B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江苏省交通技师学院办学点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2FFD5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杨  坚</w:t>
            </w:r>
          </w:p>
        </w:tc>
      </w:tr>
      <w:tr w14:paraId="513CD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17D80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700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宿迁经贸分院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716AA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马  驰</w:t>
            </w:r>
          </w:p>
        </w:tc>
      </w:tr>
      <w:tr w14:paraId="6F7E5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5BB16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DE0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淮安工业中专办学点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D21D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王立湖</w:t>
            </w:r>
          </w:p>
        </w:tc>
      </w:tr>
      <w:tr w14:paraId="04E37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6936A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148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泗阳中专办学点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C57E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刘  苗</w:t>
            </w:r>
          </w:p>
        </w:tc>
      </w:tr>
      <w:tr w14:paraId="2DFC0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68AB8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3DC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高邮中专办学点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1C783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周  剑</w:t>
            </w:r>
          </w:p>
        </w:tc>
      </w:tr>
      <w:tr w14:paraId="5CA34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0B2A7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675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连云港工贸分院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24FF3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宋树梅</w:t>
            </w:r>
          </w:p>
        </w:tc>
      </w:tr>
      <w:tr w14:paraId="19BA4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328D9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E0C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灌南中专办学点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6D104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陆道华</w:t>
            </w:r>
          </w:p>
        </w:tc>
      </w:tr>
      <w:tr w14:paraId="17E11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274FC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889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赣榆中专办学点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A3D7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陈思涵</w:t>
            </w:r>
          </w:p>
        </w:tc>
      </w:tr>
      <w:tr w14:paraId="2545C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385A6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FF4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南京财经分院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109D1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丁金凤</w:t>
            </w:r>
          </w:p>
        </w:tc>
      </w:tr>
      <w:tr w14:paraId="702DE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7EBB7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46E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南京商贸分院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482BB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赵志杰</w:t>
            </w:r>
          </w:p>
        </w:tc>
      </w:tr>
      <w:tr w14:paraId="30D83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5D4E0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972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南京工程分院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6E21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周川燕</w:t>
            </w:r>
          </w:p>
        </w:tc>
      </w:tr>
      <w:tr w14:paraId="5FA3A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7D19E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FF6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浦口中专办学点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618A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乔晓菲</w:t>
            </w:r>
          </w:p>
        </w:tc>
      </w:tr>
      <w:tr w14:paraId="3940E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19D65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5F0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中华中专办学点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77A8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曹  寅</w:t>
            </w:r>
          </w:p>
        </w:tc>
      </w:tr>
      <w:tr w14:paraId="52B25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5C777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CF7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苏州工业园区分院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9F44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洪  娟</w:t>
            </w:r>
          </w:p>
        </w:tc>
      </w:tr>
      <w:tr w14:paraId="0C448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10178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3CF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常熟分院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1E6C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陆冬芬</w:t>
            </w:r>
          </w:p>
        </w:tc>
      </w:tr>
      <w:tr w14:paraId="318D0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2C87E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327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太仓分院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209DB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金  花</w:t>
            </w:r>
          </w:p>
        </w:tc>
      </w:tr>
      <w:tr w14:paraId="038CC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0A222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B64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昆山分院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C7FE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蒋晓婷</w:t>
            </w:r>
          </w:p>
        </w:tc>
      </w:tr>
      <w:tr w14:paraId="68F77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1EA2B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B94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通州分院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29D62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姜进梅</w:t>
            </w:r>
          </w:p>
        </w:tc>
      </w:tr>
      <w:tr w14:paraId="0474B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1DDEC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A31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如东分院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1BF33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郭冬梅</w:t>
            </w:r>
          </w:p>
        </w:tc>
      </w:tr>
      <w:tr w14:paraId="05251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29586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A97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泰州机电分院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3E8C5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刘文倩</w:t>
            </w:r>
          </w:p>
        </w:tc>
      </w:tr>
      <w:tr w14:paraId="36CE7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0E208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90D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无锡机电分院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70917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曾海娟</w:t>
            </w:r>
          </w:p>
        </w:tc>
      </w:tr>
      <w:tr w14:paraId="5CFC4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57B7F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93B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无锡旅游商贸分院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3FFA3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冯  樱</w:t>
            </w:r>
          </w:p>
        </w:tc>
      </w:tr>
      <w:tr w14:paraId="40ACA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33727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D14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江阴分院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72632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丁  霞</w:t>
            </w:r>
          </w:p>
        </w:tc>
      </w:tr>
      <w:tr w14:paraId="04708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2FC91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86E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陶都中专办学点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A0A7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范芳芳</w:t>
            </w:r>
          </w:p>
        </w:tc>
      </w:tr>
      <w:tr w14:paraId="4F4E5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3C851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593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徐州财经分院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265FD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胡淑红</w:t>
            </w:r>
          </w:p>
        </w:tc>
      </w:tr>
      <w:tr w14:paraId="6224B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602C7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F8F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徐州经贸分院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20258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顾  丹</w:t>
            </w:r>
          </w:p>
        </w:tc>
      </w:tr>
      <w:tr w14:paraId="5352A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360FA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806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丰县中专办学点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31E20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岳  涛</w:t>
            </w:r>
          </w:p>
        </w:tc>
      </w:tr>
      <w:tr w14:paraId="3CB63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63B51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6EA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沛县中专办学点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1B638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李玉凤</w:t>
            </w:r>
          </w:p>
        </w:tc>
      </w:tr>
      <w:tr w14:paraId="526E6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1D14C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AEF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徐高师办学点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75817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李海荣</w:t>
            </w:r>
          </w:p>
        </w:tc>
      </w:tr>
      <w:tr w14:paraId="66034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24D50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0" w:type="auto"/>
            <w:vAlign w:val="center"/>
          </w:tcPr>
          <w:p w14:paraId="6ECB7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常州卫生分院</w:t>
            </w:r>
          </w:p>
        </w:tc>
        <w:tc>
          <w:tcPr>
            <w:tcW w:w="1730" w:type="dxa"/>
            <w:vAlign w:val="center"/>
          </w:tcPr>
          <w:p w14:paraId="7A50F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陈  春</w:t>
            </w:r>
          </w:p>
        </w:tc>
      </w:tr>
      <w:tr w14:paraId="3DFCF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32494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0" w:type="auto"/>
            <w:vAlign w:val="center"/>
          </w:tcPr>
          <w:p w14:paraId="062F4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苏州工业园区分院</w:t>
            </w:r>
          </w:p>
        </w:tc>
        <w:tc>
          <w:tcPr>
            <w:tcW w:w="1730" w:type="dxa"/>
            <w:vAlign w:val="center"/>
          </w:tcPr>
          <w:p w14:paraId="23550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蒋  祎</w:t>
            </w:r>
          </w:p>
        </w:tc>
      </w:tr>
      <w:tr w14:paraId="7EF79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15485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0" w:type="auto"/>
            <w:vAlign w:val="center"/>
          </w:tcPr>
          <w:p w14:paraId="69B97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南通分院</w:t>
            </w:r>
          </w:p>
        </w:tc>
        <w:tc>
          <w:tcPr>
            <w:tcW w:w="1730" w:type="dxa"/>
            <w:vAlign w:val="center"/>
          </w:tcPr>
          <w:p w14:paraId="7CD15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吴君垚</w:t>
            </w:r>
          </w:p>
        </w:tc>
      </w:tr>
      <w:tr w14:paraId="0E142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082B6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0" w:type="auto"/>
            <w:vAlign w:val="center"/>
          </w:tcPr>
          <w:p w14:paraId="50EB5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南京卫生分院</w:t>
            </w:r>
          </w:p>
        </w:tc>
        <w:tc>
          <w:tcPr>
            <w:tcW w:w="1730" w:type="dxa"/>
            <w:vAlign w:val="center"/>
          </w:tcPr>
          <w:p w14:paraId="024CC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崔永杰</w:t>
            </w:r>
          </w:p>
        </w:tc>
      </w:tr>
      <w:tr w14:paraId="65F38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6C029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0" w:type="auto"/>
            <w:vAlign w:val="center"/>
          </w:tcPr>
          <w:p w14:paraId="3E4BC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淮安分院</w:t>
            </w:r>
          </w:p>
        </w:tc>
        <w:tc>
          <w:tcPr>
            <w:tcW w:w="1730" w:type="dxa"/>
            <w:vAlign w:val="center"/>
          </w:tcPr>
          <w:p w14:paraId="3FB2C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刘佩佩</w:t>
            </w:r>
          </w:p>
        </w:tc>
      </w:tr>
      <w:tr w14:paraId="153B8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690E6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0" w:type="auto"/>
            <w:vAlign w:val="center"/>
          </w:tcPr>
          <w:p w14:paraId="4E29A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南通分院</w:t>
            </w:r>
          </w:p>
        </w:tc>
        <w:tc>
          <w:tcPr>
            <w:tcW w:w="1730" w:type="dxa"/>
            <w:vAlign w:val="center"/>
          </w:tcPr>
          <w:p w14:paraId="53A72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徐蒙蒙</w:t>
            </w:r>
          </w:p>
        </w:tc>
      </w:tr>
      <w:tr w14:paraId="3D20C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2D458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0" w:type="auto"/>
            <w:vAlign w:val="center"/>
          </w:tcPr>
          <w:p w14:paraId="4DEBA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盐城生物工程分院</w:t>
            </w:r>
          </w:p>
        </w:tc>
        <w:tc>
          <w:tcPr>
            <w:tcW w:w="1730" w:type="dxa"/>
            <w:vAlign w:val="center"/>
          </w:tcPr>
          <w:p w14:paraId="764BB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宋长琴</w:t>
            </w:r>
          </w:p>
        </w:tc>
      </w:tr>
      <w:tr w14:paraId="7FFDC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48A5D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0" w:type="auto"/>
            <w:vAlign w:val="center"/>
          </w:tcPr>
          <w:p w14:paraId="19F57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张家港分院</w:t>
            </w:r>
          </w:p>
        </w:tc>
        <w:tc>
          <w:tcPr>
            <w:tcW w:w="1730" w:type="dxa"/>
            <w:vAlign w:val="center"/>
          </w:tcPr>
          <w:p w14:paraId="379F9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姚  蕾</w:t>
            </w:r>
          </w:p>
        </w:tc>
      </w:tr>
      <w:tr w14:paraId="76BD3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0CE86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0" w:type="auto"/>
            <w:vAlign w:val="center"/>
          </w:tcPr>
          <w:p w14:paraId="2E1EA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徐州技师分院</w:t>
            </w:r>
          </w:p>
        </w:tc>
        <w:tc>
          <w:tcPr>
            <w:tcW w:w="1730" w:type="dxa"/>
            <w:vAlign w:val="center"/>
          </w:tcPr>
          <w:p w14:paraId="5DBB4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李  斌</w:t>
            </w:r>
          </w:p>
        </w:tc>
      </w:tr>
      <w:tr w14:paraId="0C32B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74E68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0" w:type="auto"/>
            <w:vAlign w:val="center"/>
          </w:tcPr>
          <w:p w14:paraId="5B4C0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无锡机电分院</w:t>
            </w:r>
          </w:p>
        </w:tc>
        <w:tc>
          <w:tcPr>
            <w:tcW w:w="1730" w:type="dxa"/>
            <w:vAlign w:val="center"/>
          </w:tcPr>
          <w:p w14:paraId="0D158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柳  晴</w:t>
            </w:r>
          </w:p>
        </w:tc>
      </w:tr>
      <w:tr w14:paraId="6996D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7BCF1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0" w:type="auto"/>
            <w:vAlign w:val="center"/>
          </w:tcPr>
          <w:p w14:paraId="7CC85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盐城技师分院</w:t>
            </w:r>
          </w:p>
        </w:tc>
        <w:tc>
          <w:tcPr>
            <w:tcW w:w="1730" w:type="dxa"/>
            <w:vAlign w:val="center"/>
          </w:tcPr>
          <w:p w14:paraId="149C1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董  辉</w:t>
            </w:r>
          </w:p>
        </w:tc>
      </w:tr>
      <w:tr w14:paraId="3D40F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773A0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0" w:type="auto"/>
            <w:vAlign w:val="center"/>
          </w:tcPr>
          <w:p w14:paraId="61521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无锡卫生分院</w:t>
            </w:r>
          </w:p>
        </w:tc>
        <w:tc>
          <w:tcPr>
            <w:tcW w:w="1730" w:type="dxa"/>
            <w:vAlign w:val="center"/>
          </w:tcPr>
          <w:p w14:paraId="06452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成家全</w:t>
            </w:r>
          </w:p>
        </w:tc>
      </w:tr>
      <w:tr w14:paraId="23308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4A4EE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0" w:type="auto"/>
            <w:vAlign w:val="center"/>
          </w:tcPr>
          <w:p w14:paraId="009E2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南京工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程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分院</w:t>
            </w:r>
          </w:p>
        </w:tc>
        <w:tc>
          <w:tcPr>
            <w:tcW w:w="1730" w:type="dxa"/>
            <w:vAlign w:val="center"/>
          </w:tcPr>
          <w:p w14:paraId="691FB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殷小芬</w:t>
            </w:r>
          </w:p>
        </w:tc>
      </w:tr>
      <w:tr w14:paraId="71739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7BB42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0" w:type="auto"/>
            <w:vAlign w:val="center"/>
          </w:tcPr>
          <w:p w14:paraId="1E15A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扬州技师分院</w:t>
            </w:r>
          </w:p>
        </w:tc>
        <w:tc>
          <w:tcPr>
            <w:tcW w:w="1730" w:type="dxa"/>
            <w:vAlign w:val="center"/>
          </w:tcPr>
          <w:p w14:paraId="3BA34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沈  洁</w:t>
            </w:r>
          </w:p>
        </w:tc>
      </w:tr>
      <w:tr w14:paraId="23756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63C0F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0" w:type="auto"/>
            <w:vAlign w:val="center"/>
          </w:tcPr>
          <w:p w14:paraId="689C7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常州艺术分院</w:t>
            </w:r>
          </w:p>
        </w:tc>
        <w:tc>
          <w:tcPr>
            <w:tcW w:w="1730" w:type="dxa"/>
            <w:vAlign w:val="center"/>
          </w:tcPr>
          <w:p w14:paraId="4432E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颜素娟</w:t>
            </w:r>
          </w:p>
        </w:tc>
      </w:tr>
      <w:tr w14:paraId="68498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4B28F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0" w:type="auto"/>
            <w:vAlign w:val="center"/>
          </w:tcPr>
          <w:p w14:paraId="64E05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扬州旅游商贸学校办学点</w:t>
            </w:r>
          </w:p>
        </w:tc>
        <w:tc>
          <w:tcPr>
            <w:tcW w:w="1730" w:type="dxa"/>
            <w:vAlign w:val="center"/>
          </w:tcPr>
          <w:p w14:paraId="25A82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金玉芳</w:t>
            </w:r>
          </w:p>
        </w:tc>
      </w:tr>
      <w:tr w14:paraId="007FC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65EB0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0" w:type="auto"/>
            <w:vAlign w:val="center"/>
          </w:tcPr>
          <w:p w14:paraId="62321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玄武分院</w:t>
            </w:r>
          </w:p>
        </w:tc>
        <w:tc>
          <w:tcPr>
            <w:tcW w:w="1730" w:type="dxa"/>
            <w:vAlign w:val="center"/>
          </w:tcPr>
          <w:p w14:paraId="7C97D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夏燕飞</w:t>
            </w:r>
          </w:p>
        </w:tc>
      </w:tr>
      <w:tr w14:paraId="6BC63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6C471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0" w:type="auto"/>
            <w:vAlign w:val="center"/>
          </w:tcPr>
          <w:p w14:paraId="55DBD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宜兴分院</w:t>
            </w:r>
          </w:p>
        </w:tc>
        <w:tc>
          <w:tcPr>
            <w:tcW w:w="1730" w:type="dxa"/>
            <w:vAlign w:val="center"/>
          </w:tcPr>
          <w:p w14:paraId="34FFF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陈  群</w:t>
            </w:r>
          </w:p>
        </w:tc>
      </w:tr>
      <w:tr w14:paraId="58FB5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3AD88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0" w:type="auto"/>
            <w:vAlign w:val="center"/>
          </w:tcPr>
          <w:p w14:paraId="60FDA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镇江分院</w:t>
            </w:r>
          </w:p>
        </w:tc>
        <w:tc>
          <w:tcPr>
            <w:tcW w:w="1730" w:type="dxa"/>
            <w:vAlign w:val="center"/>
          </w:tcPr>
          <w:p w14:paraId="1F0F2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陆庭辉</w:t>
            </w:r>
          </w:p>
        </w:tc>
      </w:tr>
      <w:tr w14:paraId="65DB7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285" w:type="dxa"/>
            <w:vAlign w:val="center"/>
          </w:tcPr>
          <w:p w14:paraId="7B906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5726" w:type="dxa"/>
            <w:vAlign w:val="center"/>
          </w:tcPr>
          <w:p w14:paraId="108C8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苏州建设交通分院</w:t>
            </w:r>
          </w:p>
        </w:tc>
        <w:tc>
          <w:tcPr>
            <w:tcW w:w="1730" w:type="dxa"/>
            <w:vAlign w:val="center"/>
          </w:tcPr>
          <w:p w14:paraId="0E6B5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罗玉红</w:t>
            </w:r>
          </w:p>
        </w:tc>
      </w:tr>
    </w:tbl>
    <w:p w14:paraId="572D66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560" w:lineRule="exact"/>
        <w:jc w:val="left"/>
        <w:textAlignment w:val="auto"/>
        <w:rPr>
          <w:rFonts w:hint="default" w:ascii="Times New Roman" w:hAnsi="Times New Roman" w:eastAsia="方正仿宋_GBK" w:cs="Times New Roman"/>
          <w:b/>
          <w:sz w:val="32"/>
        </w:rPr>
      </w:pPr>
    </w:p>
    <w:p w14:paraId="03820B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560" w:lineRule="exact"/>
        <w:jc w:val="left"/>
        <w:textAlignment w:val="auto"/>
        <w:rPr>
          <w:rFonts w:hint="default" w:ascii="Times New Roman" w:hAnsi="Times New Roman" w:eastAsia="方正仿宋_GBK" w:cs="Times New Roman"/>
          <w:b/>
          <w:sz w:val="32"/>
        </w:rPr>
      </w:pPr>
    </w:p>
    <w:p w14:paraId="29EE7B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560" w:lineRule="exact"/>
        <w:jc w:val="left"/>
        <w:textAlignment w:val="auto"/>
        <w:rPr>
          <w:rFonts w:hint="default" w:ascii="Times New Roman" w:hAnsi="Times New Roman" w:eastAsia="方正仿宋_GBK" w:cs="Times New Roman"/>
          <w:b/>
          <w:sz w:val="32"/>
        </w:rPr>
      </w:pPr>
    </w:p>
    <w:p w14:paraId="0AF7B9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560" w:lineRule="exact"/>
        <w:jc w:val="left"/>
        <w:textAlignment w:val="auto"/>
        <w:rPr>
          <w:rFonts w:hint="default" w:ascii="Times New Roman" w:hAnsi="Times New Roman" w:eastAsia="方正仿宋_GBK" w:cs="Times New Roman"/>
          <w:b/>
          <w:sz w:val="32"/>
        </w:rPr>
      </w:pPr>
    </w:p>
    <w:p w14:paraId="5EC0D4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560" w:lineRule="exact"/>
        <w:jc w:val="left"/>
        <w:textAlignment w:val="auto"/>
        <w:rPr>
          <w:rFonts w:hint="default" w:ascii="Times New Roman" w:hAnsi="Times New Roman" w:eastAsia="方正仿宋_GBK" w:cs="Times New Roman"/>
          <w:b/>
          <w:sz w:val="32"/>
        </w:rPr>
      </w:pPr>
    </w:p>
    <w:p w14:paraId="7028BE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560" w:lineRule="exact"/>
        <w:jc w:val="left"/>
        <w:textAlignment w:val="auto"/>
        <w:rPr>
          <w:rFonts w:hint="default" w:ascii="Times New Roman" w:hAnsi="Times New Roman" w:eastAsia="方正仿宋_GBK" w:cs="Times New Roman"/>
          <w:b/>
          <w:sz w:val="32"/>
        </w:rPr>
      </w:pPr>
    </w:p>
    <w:p w14:paraId="0240E0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560" w:lineRule="exact"/>
        <w:jc w:val="left"/>
        <w:textAlignment w:val="auto"/>
        <w:rPr>
          <w:rFonts w:hint="default" w:ascii="Times New Roman" w:hAnsi="Times New Roman" w:eastAsia="黑体" w:cs="Times New Roman"/>
          <w:b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32"/>
        </w:rPr>
        <w:t>附件</w:t>
      </w:r>
      <w:r>
        <w:rPr>
          <w:rFonts w:hint="default" w:ascii="Times New Roman" w:hAnsi="Times New Roman" w:eastAsia="黑体" w:cs="Times New Roman"/>
          <w:b/>
          <w:sz w:val="32"/>
          <w:lang w:val="en-US" w:eastAsia="zh-CN"/>
        </w:rPr>
        <w:t>2</w:t>
      </w:r>
    </w:p>
    <w:p w14:paraId="4ED75C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sz w:val="32"/>
          <w:lang w:val="en-US" w:eastAsia="zh-CN"/>
        </w:rPr>
        <w:t>参训回执扫描二维码</w:t>
      </w:r>
    </w:p>
    <w:tbl>
      <w:tblPr>
        <w:tblStyle w:val="3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0"/>
      </w:tblGrid>
      <w:tr w14:paraId="14E2B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</w:tcPr>
          <w:p w14:paraId="1F589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3613150" cy="3539490"/>
                  <wp:effectExtent l="0" t="0" r="6350" b="3810"/>
                  <wp:docPr id="1" name="图片 1" descr="C:/Users/CY/Desktop/qrcode.jpgqr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CY/Desktop/qrcode.jpgqrcod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7533" t="8806" r="7109" b="75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150" cy="3539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4BB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32"/>
                <w:vertAlign w:val="baseline"/>
                <w:lang w:val="en-US" w:eastAsia="zh-CN"/>
              </w:rPr>
            </w:pPr>
          </w:p>
        </w:tc>
      </w:tr>
    </w:tbl>
    <w:p w14:paraId="4D45B8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81" w:afterLines="50" w:line="560" w:lineRule="exact"/>
        <w:jc w:val="left"/>
        <w:textAlignment w:val="auto"/>
        <w:rPr>
          <w:rFonts w:hint="default" w:ascii="Times New Roman" w:hAnsi="Times New Roman" w:eastAsia="方正仿宋_GBK" w:cs="Times New Roman"/>
          <w:b/>
          <w:sz w:val="32"/>
        </w:rPr>
      </w:pPr>
    </w:p>
    <w:p w14:paraId="2C8CC4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80"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0"/>
        </w:rPr>
      </w:pPr>
    </w:p>
    <w:sectPr>
      <w:footerReference r:id="rId5" w:type="default"/>
      <w:pgSz w:w="11906" w:h="16838"/>
      <w:pgMar w:top="1383" w:right="1689" w:bottom="1383" w:left="1689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ADF042-DAE7-47C4-B12B-0292E5F619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F3BBAC6-5690-4B36-A83C-B0483B25AD4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31886FE-C0D3-4434-A288-41CF182C9CC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AAB25EC-1B3B-4242-9A13-6CF640A271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993B8">
    <w:pPr>
      <w:pStyle w:val="24"/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E58042">
                          <w:pPr>
                            <w:pStyle w:val="24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E58042">
                    <w:pPr>
                      <w:pStyle w:val="24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79165DB"/>
    <w:rsid w:val="10082EFD"/>
    <w:rsid w:val="15E6231C"/>
    <w:rsid w:val="19BE106C"/>
    <w:rsid w:val="202166A2"/>
    <w:rsid w:val="244E2C3B"/>
    <w:rsid w:val="25387269"/>
    <w:rsid w:val="2F4B7B98"/>
    <w:rsid w:val="321F0523"/>
    <w:rsid w:val="36F138CD"/>
    <w:rsid w:val="38551801"/>
    <w:rsid w:val="3FAE0BEA"/>
    <w:rsid w:val="40B95A6B"/>
    <w:rsid w:val="4490354F"/>
    <w:rsid w:val="4C87000A"/>
    <w:rsid w:val="515344DE"/>
    <w:rsid w:val="5324021E"/>
    <w:rsid w:val="537B1F4B"/>
    <w:rsid w:val="57171492"/>
    <w:rsid w:val="57A765DE"/>
    <w:rsid w:val="59297022"/>
    <w:rsid w:val="5D6375BA"/>
    <w:rsid w:val="5F294A04"/>
    <w:rsid w:val="5F8B1852"/>
    <w:rsid w:val="60A11F90"/>
    <w:rsid w:val="638D7E38"/>
    <w:rsid w:val="68E44114"/>
    <w:rsid w:val="6B851D78"/>
    <w:rsid w:val="75B9239A"/>
    <w:rsid w:val="767317AC"/>
    <w:rsid w:val="78400776"/>
    <w:rsid w:val="797723DE"/>
    <w:rsid w:val="7C211032"/>
    <w:rsid w:val="7EA877E8"/>
    <w:rsid w:val="EF7D0B2A"/>
    <w:rsid w:val="FE7FE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560" w:lineRule="exact"/>
    </w:pPr>
    <w:rPr>
      <w:rFonts w:ascii="仿宋_GB2312" w:hAnsi="仿宋_GB2312" w:eastAsia="仿宋_GB2312" w:cstheme="minorBidi"/>
      <w:sz w:val="3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华文仿宋" w:hAnsi="华文仿宋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华文仿宋" w:hAnsi="华文仿宋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1272</Words>
  <Characters>1386</Characters>
  <Lines>0</Lines>
  <Paragraphs>0</Paragraphs>
  <TotalTime>13</TotalTime>
  <ScaleCrop>false</ScaleCrop>
  <LinksUpToDate>false</LinksUpToDate>
  <CharactersWithSpaces>1430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2013-12-24T15:15:00Z</dcterms:created>
  <dc:creator>python-docx</dc:creator>
  <dc:description>generated by python-docx</dc:description>
  <cp:lastModifiedBy>刘媛</cp:lastModifiedBy>
  <dcterms:modified xsi:type="dcterms:W3CDTF">2026-07-07T00:43:14Z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eyJoZGlkIjoiZTNlYzJiZmJiNjJlOGZmMGZhOGFkMWQ1N2MzODcwNjQiLCJ1c2VySWQiOiIxODI2MTMyNjk2In0=</vt:lpwstr>
  </property>
  <property fmtid="{D5CDD505-2E9C-101B-9397-08002B2CF9AE}" pid="3" name="KSOProductBuildVer">
    <vt:lpwstr>2052-12.1.0.25222</vt:lpwstr>
  </property>
  <property fmtid="{D5CDD505-2E9C-101B-9397-08002B2CF9AE}" pid="4" name="ICV">
    <vt:lpwstr>A8D34208538E0A422B064B6A8FFD3780_43</vt:lpwstr>
  </property>
</Properties>
</file>